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9305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 Первоуральск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СОШ № 6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заместитель директора по УР ↵Винокурова И.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директор Ошуркова О.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МАОУ СОШ № 6↵Ошуркова О.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5120637)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г. Первоуральск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8930586" w:id="5"/>
    <w:p>
      <w:pPr>
        <w:sectPr>
          <w:pgSz w:w="11906" w:h="16383" w:orient="portrait"/>
        </w:sectPr>
      </w:pPr>
    </w:p>
    <w:bookmarkEnd w:id="5"/>
    <w:bookmarkEnd w:id="0"/>
    <w:bookmarkStart w:name="block-3893059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8930592" w:id="8"/>
    <w:p>
      <w:pPr>
        <w:sectPr>
          <w:pgSz w:w="11906" w:h="16383" w:orient="portrait"/>
        </w:sectPr>
      </w:pPr>
    </w:p>
    <w:bookmarkEnd w:id="8"/>
    <w:bookmarkEnd w:id="6"/>
    <w:bookmarkStart w:name="block-3893058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8930588" w:id="11"/>
    <w:p>
      <w:pPr>
        <w:sectPr>
          <w:pgSz w:w="11906" w:h="16383" w:orient="portrait"/>
        </w:sectPr>
      </w:pPr>
    </w:p>
    <w:bookmarkEnd w:id="11"/>
    <w:bookmarkEnd w:id="9"/>
    <w:bookmarkStart w:name="block-3893059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8930591" w:id="13"/>
    <w:p>
      <w:pPr>
        <w:sectPr>
          <w:pgSz w:w="11906" w:h="16383" w:orient="portrait"/>
        </w:sectPr>
      </w:pPr>
    </w:p>
    <w:bookmarkEnd w:id="13"/>
    <w:bookmarkEnd w:id="12"/>
    <w:bookmarkStart w:name="block-3893058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930589" w:id="15"/>
    <w:p>
      <w:pPr>
        <w:sectPr>
          <w:pgSz w:w="16383" w:h="11906" w:orient="landscape"/>
        </w:sectPr>
      </w:pPr>
    </w:p>
    <w:bookmarkEnd w:id="15"/>
    <w:bookmarkEnd w:id="14"/>
    <w:bookmarkStart w:name="block-3893058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930587" w:id="17"/>
    <w:p>
      <w:pPr>
        <w:sectPr>
          <w:pgSz w:w="16383" w:h="11906" w:orient="landscape"/>
        </w:sectPr>
      </w:pPr>
    </w:p>
    <w:bookmarkEnd w:id="17"/>
    <w:bookmarkEnd w:id="16"/>
    <w:bookmarkStart w:name="block-3893059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893059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