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0531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 xml:space="preserve">Министерство образования и молодёжной политики Свердловской области </w:t>
      </w:r>
      <w:bookmarkEnd w:id="1"/>
    </w:p>
    <w:p>
      <w:pPr>
        <w:spacing w:before="0" w:after="0" w:line="408"/>
        <w:ind w:left="120"/>
        <w:jc w:val="center"/>
      </w:pPr>
      <w:bookmarkStart w:name="a5d24b9b-788f-4023-ad12-bb68ca462638" w:id="2"/>
      <w:r>
        <w:rPr>
          <w:rFonts w:ascii="Times New Roman" w:hAnsi="Times New Roman"/>
          <w:b/>
          <w:i w:val="false"/>
          <w:color w:val="000000"/>
          <w:sz w:val="28"/>
        </w:rPr>
        <w:t>Управление образования ГО Первоуральск</w:t>
      </w:r>
      <w:bookmarkEnd w:id="2"/>
    </w:p>
    <w:p>
      <w:pPr>
        <w:spacing w:before="0" w:after="0" w:line="408"/>
        <w:ind w:left="120"/>
        <w:jc w:val="center"/>
      </w:pPr>
      <w:r>
        <w:rPr>
          <w:rFonts w:ascii="Times New Roman" w:hAnsi="Times New Roman"/>
          <w:b/>
          <w:i w:val="false"/>
          <w:color w:val="000000"/>
          <w:sz w:val="28"/>
        </w:rPr>
        <w:t>МАОУ СОШ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Председатель: заместитель директора по УВ Винокурова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Председатель: директор Ошуркова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МАОУ СОШ №6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Ошурковой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01-11/370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4609897)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г. Первоуральск</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35053132" w:id="5"/>
    <w:p>
      <w:pPr>
        <w:sectPr>
          <w:pgSz w:w="11906" w:h="16383" w:orient="portrait"/>
        </w:sectPr>
      </w:pPr>
    </w:p>
    <w:bookmarkEnd w:id="5"/>
    <w:bookmarkEnd w:id="0"/>
    <w:bookmarkStart w:name="block-350531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35053131" w:id="8"/>
    <w:p>
      <w:pPr>
        <w:sectPr>
          <w:pgSz w:w="11906" w:h="16383" w:orient="portrait"/>
        </w:sectPr>
      </w:pPr>
    </w:p>
    <w:bookmarkEnd w:id="8"/>
    <w:bookmarkEnd w:id="6"/>
    <w:bookmarkStart w:name="block-3505313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35053133" w:id="10"/>
    <w:p>
      <w:pPr>
        <w:sectPr>
          <w:pgSz w:w="11906" w:h="16383" w:orient="portrait"/>
        </w:sectPr>
      </w:pPr>
    </w:p>
    <w:bookmarkEnd w:id="10"/>
    <w:bookmarkEnd w:id="9"/>
    <w:bookmarkStart w:name="block-35053134"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35053134" w:id="12"/>
    <w:p>
      <w:pPr>
        <w:sectPr>
          <w:pgSz w:w="11906" w:h="16383" w:orient="portrait"/>
        </w:sectPr>
      </w:pPr>
    </w:p>
    <w:bookmarkEnd w:id="12"/>
    <w:bookmarkEnd w:id="11"/>
    <w:bookmarkStart w:name="block-3505313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65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5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257" w:type="dxa"/>
            <w:tcBorders/>
            <w:tcMar>
              <w:top w:w="50" w:type="dxa"/>
              <w:left w:w="100" w:type="dxa"/>
            </w:tcMar>
            <w:vAlign w:val="center"/>
          </w:tcPr>
          <w:p>
            <w:pPr>
              <w:jc w:val="left"/>
            </w:pPr>
          </w:p>
        </w:tc>
      </w:tr>
    </w:tbl>
    <w:p>
      <w:pPr>
        <w:sectPr>
          <w:pgSz w:w="16383" w:h="11906" w:orient="landscape"/>
        </w:sectPr>
      </w:pPr>
    </w:p>
    <w:bookmarkStart w:name="block-35053135" w:id="14"/>
    <w:p>
      <w:pPr>
        <w:sectPr>
          <w:pgSz w:w="16383" w:h="11906" w:orient="landscape"/>
        </w:sectPr>
      </w:pPr>
    </w:p>
    <w:bookmarkEnd w:id="14"/>
    <w:bookmarkEnd w:id="13"/>
    <w:bookmarkStart w:name="block-3505313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29"/>
        <w:gridCol w:w="3600"/>
        <w:gridCol w:w="1498"/>
        <w:gridCol w:w="2546"/>
        <w:gridCol w:w="1935"/>
        <w:gridCol w:w="3186"/>
      </w:tblGrid>
      <w:tr>
        <w:trPr>
          <w:trHeight w:val="300" w:hRule="atLeast"/>
          <w:trHeight w:val="144" w:hRule="atLeast"/>
        </w:trPr>
        <w:tc>
          <w:tcPr>
            <w:tcW w:w="5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04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10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57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32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153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29"/>
        <w:gridCol w:w="3600"/>
        <w:gridCol w:w="1498"/>
        <w:gridCol w:w="2546"/>
        <w:gridCol w:w="1935"/>
        <w:gridCol w:w="3186"/>
      </w:tblGrid>
      <w:tr>
        <w:trPr>
          <w:trHeight w:val="300" w:hRule="atLeast"/>
          <w:trHeight w:val="144" w:hRule="atLeast"/>
        </w:trPr>
        <w:tc>
          <w:tcPr>
            <w:tcW w:w="5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17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99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63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2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244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4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136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55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405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1425"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p>
        </w:tc>
      </w:tr>
      <w:tr>
        <w:trPr>
          <w:trHeight w:val="3510" w:hRule="atLeast"/>
          <w:trHeight w:val="144" w:hRule="atLeast"/>
        </w:trPr>
        <w:tc>
          <w:tcPr>
            <w:tcW w:w="5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2" w:type="dxa"/>
            <w:tcBorders/>
            <w:tcMar>
              <w:top w:w="50" w:type="dxa"/>
              <w:left w:w="100" w:type="dxa"/>
            </w:tcMar>
            <w:vAlign w:val="center"/>
          </w:tcPr>
          <w:p>
            <w:pPr>
              <w:spacing w:before="0" w:after="0" w:line="276"/>
              <w:ind w:left="135"/>
              <w:jc w:val="center"/>
            </w:pPr>
          </w:p>
        </w:tc>
        <w:tc>
          <w:tcPr>
            <w:tcW w:w="1354" w:type="dxa"/>
            <w:tcBorders/>
            <w:tcMar>
              <w:top w:w="50" w:type="dxa"/>
              <w:left w:w="100" w:type="dxa"/>
            </w:tcMar>
            <w:vAlign w:val="center"/>
          </w:tcPr>
          <w:p>
            <w:pPr>
              <w:spacing w:before="0" w:after="0"/>
              <w:ind w:left="135"/>
              <w:jc w:val="left"/>
            </w:pPr>
          </w:p>
        </w:tc>
        <w:tc>
          <w:tcPr>
            <w:tcW w:w="223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053136" w:id="16"/>
    <w:p>
      <w:pPr>
        <w:sectPr>
          <w:pgSz w:w="16383" w:h="11906" w:orient="landscape"/>
        </w:sectPr>
      </w:pPr>
    </w:p>
    <w:bookmarkEnd w:id="16"/>
    <w:bookmarkEnd w:id="15"/>
    <w:bookmarkStart w:name="block-3505313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b77c024-1ba4-42b1-b34b-1acff9643914" w:id="20"/>
      <w:r>
        <w:rPr>
          <w:rFonts w:ascii="Times New Roman" w:hAnsi="Times New Roman"/>
          <w:b w:val="false"/>
          <w:i w:val="false"/>
          <w:color w:val="000000"/>
          <w:sz w:val="28"/>
        </w:rPr>
        <w:t>http://prosv.ru/umk/spotlight</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695cb62-c7ac-4d3d-b5f1-bb0fcb6a9bae" w:id="21"/>
      <w:r>
        <w:rPr>
          <w:rFonts w:ascii="Times New Roman" w:hAnsi="Times New Roman"/>
          <w:b w:val="false"/>
          <w:i w:val="false"/>
          <w:color w:val="000000"/>
          <w:sz w:val="28"/>
        </w:rPr>
        <w:t>https://uchi.ru/</w:t>
      </w:r>
      <w:bookmarkEnd w:id="21"/>
      <w:r>
        <w:rPr>
          <w:sz w:val="28"/>
        </w:rPr>
        <w:br/>
      </w:r>
      <w:bookmarkStart w:name="6695cb62-c7ac-4d3d-b5f1-bb0fcb6a9bae" w:id="22"/>
      <w:r>
        <w:rPr>
          <w:rFonts w:ascii="Times New Roman" w:hAnsi="Times New Roman"/>
          <w:b w:val="false"/>
          <w:i w:val="false"/>
          <w:color w:val="000000"/>
          <w:sz w:val="28"/>
        </w:rPr>
        <w:t xml:space="preserve"> https://resh.edu.ru/</w:t>
      </w:r>
      <w:bookmarkEnd w:id="22"/>
      <w:r>
        <w:rPr>
          <w:sz w:val="28"/>
        </w:rPr>
        <w:br/>
      </w:r>
      <w:bookmarkStart w:name="6695cb62-c7ac-4d3d-b5f1-bb0fcb6a9bae" w:id="23"/>
      <w:r>
        <w:rPr>
          <w:rFonts w:ascii="Times New Roman" w:hAnsi="Times New Roman"/>
          <w:b w:val="false"/>
          <w:i w:val="false"/>
          <w:color w:val="000000"/>
          <w:sz w:val="28"/>
        </w:rPr>
        <w:t xml:space="preserve"> https://www.yaklass.ru/</w:t>
      </w:r>
      <w:bookmarkEnd w:id="23"/>
      <w:r>
        <w:rPr>
          <w:sz w:val="28"/>
        </w:rPr>
        <w:br/>
      </w:r>
      <w:bookmarkStart w:name="6695cb62-c7ac-4d3d-b5f1-bb0fcb6a9bae" w:id="24"/>
      <w:r>
        <w:rPr>
          <w:rFonts w:ascii="Times New Roman" w:hAnsi="Times New Roman"/>
          <w:b w:val="false"/>
          <w:i w:val="false"/>
          <w:color w:val="000000"/>
          <w:sz w:val="28"/>
        </w:rPr>
        <w:t xml:space="preserve"> https://edu.skysmart.ru/</w:t>
      </w:r>
      <w:bookmarkEnd w:id="24"/>
      <w:r>
        <w:rPr>
          <w:sz w:val="28"/>
        </w:rPr>
        <w:br/>
      </w:r>
      <w:bookmarkStart w:name="6695cb62-c7ac-4d3d-b5f1-bb0fcb6a9bae" w:id="25"/>
      <w:r>
        <w:rPr>
          <w:rFonts w:ascii="Times New Roman" w:hAnsi="Times New Roman"/>
          <w:b w:val="false"/>
          <w:i w:val="false"/>
          <w:color w:val="000000"/>
          <w:sz w:val="28"/>
        </w:rPr>
        <w:t xml:space="preserve"> https://quizizz.com/?lng=ru</w:t>
      </w:r>
      <w:bookmarkEnd w:id="25"/>
      <w:r>
        <w:rPr>
          <w:sz w:val="28"/>
        </w:rPr>
        <w:br/>
      </w:r>
      <w:bookmarkStart w:name="6695cb62-c7ac-4d3d-b5f1-bb0fcb6a9bae" w:id="26"/>
      <w:r>
        <w:rPr>
          <w:rFonts w:ascii="Times New Roman" w:hAnsi="Times New Roman"/>
          <w:b w:val="false"/>
          <w:i w:val="false"/>
          <w:color w:val="000000"/>
          <w:sz w:val="28"/>
        </w:rPr>
        <w:t xml:space="preserve"> https://wordwall.net/ru </w:t>
      </w:r>
      <w:bookmarkEnd w:id="26"/>
    </w:p>
    <w:bookmarkStart w:name="block-35053137" w:id="27"/>
    <w:p>
      <w:pPr>
        <w:sectPr>
          <w:pgSz w:w="11906" w:h="16383" w:orient="portrait"/>
        </w:sectPr>
      </w:pPr>
    </w:p>
    <w:bookmarkEnd w:id="27"/>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