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65765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 Первоуральск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СОШ № 6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Председатель: заместитель директора по УР ↵Винокурова И.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Председатель: директор↵Ошуркова О. В.↵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МАОУ СОШ № 6↵Ошурковой О.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4951284)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г. Первоуральск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7657655" w:id="5"/>
    <w:p>
      <w:pPr>
        <w:sectPr>
          <w:pgSz w:w="11906" w:h="16383" w:orient="portrait"/>
        </w:sectPr>
      </w:pPr>
    </w:p>
    <w:bookmarkEnd w:id="5"/>
    <w:bookmarkEnd w:id="0"/>
    <w:bookmarkStart w:name="block-3765765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7657656" w:id="8"/>
    <w:p>
      <w:pPr>
        <w:sectPr>
          <w:pgSz w:w="11906" w:h="16383" w:orient="portrait"/>
        </w:sectPr>
      </w:pPr>
    </w:p>
    <w:bookmarkEnd w:id="8"/>
    <w:bookmarkEnd w:id="6"/>
    <w:bookmarkStart w:name="block-3765765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7657657" w:id="10"/>
    <w:p>
      <w:pPr>
        <w:sectPr>
          <w:pgSz w:w="11906" w:h="16383" w:orient="portrait"/>
        </w:sectPr>
      </w:pPr>
    </w:p>
    <w:bookmarkEnd w:id="10"/>
    <w:bookmarkEnd w:id="9"/>
    <w:bookmarkStart w:name="block-3765765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7657658" w:id="12"/>
    <w:p>
      <w:pPr>
        <w:sectPr>
          <w:pgSz w:w="11906" w:h="16383" w:orient="portrait"/>
        </w:sectPr>
      </w:pPr>
    </w:p>
    <w:bookmarkEnd w:id="12"/>
    <w:bookmarkEnd w:id="11"/>
    <w:bookmarkStart w:name="block-3765766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657660" w:id="14"/>
    <w:p>
      <w:pPr>
        <w:sectPr>
          <w:pgSz w:w="16383" w:h="11906" w:orient="landscape"/>
        </w:sectPr>
      </w:pPr>
    </w:p>
    <w:bookmarkEnd w:id="14"/>
    <w:bookmarkEnd w:id="13"/>
    <w:bookmarkStart w:name="block-3765766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657661" w:id="16"/>
    <w:p>
      <w:pPr>
        <w:sectPr>
          <w:pgSz w:w="16383" w:h="11906" w:orient="landscape"/>
        </w:sectPr>
      </w:pPr>
    </w:p>
    <w:bookmarkEnd w:id="16"/>
    <w:bookmarkEnd w:id="15"/>
    <w:bookmarkStart w:name="block-3765765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657659" w:id="21"/>
    <w:p>
      <w:pPr>
        <w:sectPr>
          <w:pgSz w:w="11906" w:h="16383" w:orient="portrait"/>
        </w:sectPr>
      </w:pPr>
    </w:p>
    <w:bookmarkEnd w:id="21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